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with absolute power and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drunk; exhilarated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calm or relieve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strut; to walk or conduct yourself in a bragging, conceited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time; done without delay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suitable for a palace or palace-like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lively' bright' full of life or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eats or consumes an amazing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broken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 or warning of things to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2 </dc:title>
  <dcterms:created xsi:type="dcterms:W3CDTF">2021-10-11T21:14:03Z</dcterms:created>
  <dcterms:modified xsi:type="dcterms:W3CDTF">2021-10-11T21:14:03Z</dcterms:modified>
</cp:coreProperties>
</file>