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Health-giving, healthy, pleasant, not run-down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Alternate or waver between different opinions or actions; to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fanatical and uncompromising in pursuit of their religious, political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irrational dislike or fear of people from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Stubbornly refusing to change one's opinion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light or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generous or forgiving, especially toward a rival or someone less powerful than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believes that war and violence are unjustifiable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unwelcome or unpleasant flourishing or spreading unchecked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Refrain from insisting on or using a right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way to argues, demands,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present, appearing, or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reserved or uncommunicative in speech; 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Typically an action or activity that's wicked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entitled to a particular privilege by fulfilling a necessary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person, speech, or style of writing using very few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2021-10-11T21:13:19Z</dcterms:created>
  <dcterms:modified xsi:type="dcterms:W3CDTF">2021-10-11T21:13:19Z</dcterms:modified>
</cp:coreProperties>
</file>