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or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unrestrained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people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oppose violence/war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refusing to change one's opinion 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ignite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abandoning a known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very generous (like towards a rival/someone who is less)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few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produce or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fanatically committed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present/appearing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eligible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2021-10-11T21:13:21Z</dcterms:created>
  <dcterms:modified xsi:type="dcterms:W3CDTF">2021-10-11T21:13:21Z</dcterms:modified>
</cp:coreProperties>
</file>