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List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Refrain from insisting on or using (a right or claim)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Saying little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believes war and violence are unjustifiable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wicked or criminal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healthy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produce or provide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big hearted, noble, and generous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Present,appearing,or found everywhere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Flourishing or spreading unchecked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Intense or irrational dislike or fear of people from other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Refusing to change someone’s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good standard of something 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fanatical one uncompromising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light or set on fir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indecisive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a person,speech,or style of writing)  using very few words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#2</dc:title>
  <dcterms:created xsi:type="dcterms:W3CDTF">2021-10-11T21:13:30Z</dcterms:created>
  <dcterms:modified xsi:type="dcterms:W3CDTF">2021-10-11T21:13:30Z</dcterms:modified>
</cp:coreProperties>
</file>