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intense or irrational dislike or 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or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entitled to a particular benefit or privilege by fulfilling a necessary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present, appearing, or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generous or forgiving, especially toward a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wicked or crimal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flourishing or spreading unchecked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very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alternate or waver between different opinions or actions;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health-giving;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reserved or uncommunicative in speech; 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refrain from insisting on 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or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stubbornly refusing to change one's opinion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believes that war and violence are unjustifiable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2021-10-11T21:13:32Z</dcterms:created>
  <dcterms:modified xsi:type="dcterms:W3CDTF">2021-10-11T21:13:32Z</dcterms:modified>
</cp:coreProperties>
</file>