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List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favorable, promising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restrict,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cheerful/floating,/very active (in an economic context)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overcome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triggers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intellectual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 and sarcastic/acidic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original,common,boring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marsh,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quote as evidence/mention as an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cruelly 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excessively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 </dc:title>
  <dcterms:created xsi:type="dcterms:W3CDTF">2021-10-11T21:14:09Z</dcterms:created>
  <dcterms:modified xsi:type="dcterms:W3CDTF">2021-10-11T21:14:09Z</dcterms:modified>
</cp:coreProperties>
</file>