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List 2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pessimistic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complete; total; supremely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war-like; aggressive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annoy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reject, renounce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sharpen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praise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hard to pin down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get better after illness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extroverted; sociable; outgoing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event or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strong dislike, repugnance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extremely good; the best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cursed, detested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keen insight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2 Crossword Puzzle</dc:title>
  <dcterms:created xsi:type="dcterms:W3CDTF">2021-10-11T21:14:05Z</dcterms:created>
  <dcterms:modified xsi:type="dcterms:W3CDTF">2021-10-11T21:14:05Z</dcterms:modified>
</cp:coreProperties>
</file>