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outlaw; a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flat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abounding; swarming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glistening brightness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secluded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far away; secluded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garden tool used for scooping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remaining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and 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detect; distinguish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#3</dc:title>
  <dcterms:created xsi:type="dcterms:W3CDTF">2021-10-11T21:13:43Z</dcterms:created>
  <dcterms:modified xsi:type="dcterms:W3CDTF">2021-10-11T21:13:43Z</dcterms:modified>
</cp:coreProperties>
</file>