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the main subject temporarily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out over a large area, not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of compatibility between two or more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or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- cause a severe loss in the dignity of and respect for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ascertain or establish exactly, typically as a result of research or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recognize or ascertain what makes someone or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unwilling or negative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entirely lacking or free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4</dc:title>
  <dcterms:created xsi:type="dcterms:W3CDTF">2021-10-11T21:13:46Z</dcterms:created>
  <dcterms:modified xsi:type="dcterms:W3CDTF">2021-10-11T21:13:46Z</dcterms:modified>
</cp:coreProperties>
</file>