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#4 -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something with intense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stating of the opposition's fact and abolishing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method used to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provide reasons and evidence to a particular statement on an issue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Annoying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overall review of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think of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Expresses a position on an issue or problem and supports it with reasons and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mental behaviors and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Shifts in voice and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support 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swaying others' feelings, beliefs,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Jeering laughter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false or deceptive.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shameless daring or boldness.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exchange of opinions on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Smothering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conduct a logical guess for a future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writer's position on an issue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crack.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#4 - Crossword</dc:title>
  <dcterms:created xsi:type="dcterms:W3CDTF">2021-10-11T21:12:57Z</dcterms:created>
  <dcterms:modified xsi:type="dcterms:W3CDTF">2021-10-11T21:12:57Z</dcterms:modified>
</cp:coreProperties>
</file>