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term used to ridicule or make fun of human vice or weakness, often with the intent of correcting, or changing, the subject of the satiric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(VERB): to cause someone or something to become accustomed to a situation synonym: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(ADJECTIVE): instilling hatred or intense displeasure synonym: revolting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(ADJECTIVE): charitable; giving synonym: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device that is the repetition of the same sounds or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repetition of one or more lines in each stanza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device that is the repetition of vowel sounds within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(ADJECTIVE): wandering from place to place synonym: ambulant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(VERB): to wipe out; obliterate; rub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(NOUN): a burden synonym: scourge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device that is the repetition of consonant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(ADJECTIVE): extremely joyful; happy synonym: overjoyed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(ADJECTIVE): full of yearning; musingly sad synonym: regretful.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(NOUN): tremendous noise; disharmonious sound synonym: 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(NOUN): the generous giving of lavish gifts synonym: benefaction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#5</dc:title>
  <dcterms:created xsi:type="dcterms:W3CDTF">2021-10-11T21:14:20Z</dcterms:created>
  <dcterms:modified xsi:type="dcterms:W3CDTF">2021-10-11T21:14:20Z</dcterms:modified>
</cp:coreProperties>
</file>