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List 5 - Create 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literary term used to ridicule or make fun of human vice or weakness, often with the intent of correcting, or changing, the subject of the satiric attack; syn: irony; example: political cartoons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cause someone or something to become accustomed to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charitable;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repetition of one or more lines in each stanza of a poem;  example "The answer, my friend, is blowin' in the wind, The answer is blow-n' in the wind."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sells seashells by the sea-shore; ryhme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generous giving of lavish gifts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wandering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wipe out; obliterate; rub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burden; sentence:  Sara's overbearing homework is the "   " of her existence, she never has any time to take care of her mental health, . syn: scourge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tremendous noise; disharmonious sound; sentence: The "      " in the student's house of eight made it harder for her to study. Synonym: discord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joyful;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sound device that is the repetition of vowel sounds within words; synonym consonance; example: She seems to beam rays of sunshine with her eyes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device that is the repetition of consonant sounds within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instilling hatred or intense 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 of yearning; musingly sad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green    </w:t>
      </w:r>
      <w:r>
        <w:t xml:space="preserve">    consonance    </w:t>
      </w:r>
      <w:r>
        <w:t xml:space="preserve">   refrain    </w:t>
      </w:r>
      <w:r>
        <w:t xml:space="preserve">    satire    </w:t>
      </w:r>
      <w:r>
        <w:t xml:space="preserve">    bane    </w:t>
      </w:r>
      <w:r>
        <w:t xml:space="preserve">    cacophony    </w:t>
      </w:r>
      <w:r>
        <w:t xml:space="preserve">   efface    </w:t>
      </w:r>
      <w:r>
        <w:t xml:space="preserve">    largess    </w:t>
      </w:r>
      <w:r>
        <w:t xml:space="preserve">   jubilant    </w:t>
      </w:r>
      <w:r>
        <w:t xml:space="preserve">    inure    </w:t>
      </w:r>
      <w:r>
        <w:t xml:space="preserve">   wistful    </w:t>
      </w:r>
      <w:r>
        <w:t xml:space="preserve">    nomadic    </w:t>
      </w:r>
      <w:r>
        <w:t xml:space="preserve">   odious     </w:t>
      </w:r>
      <w:r>
        <w:t xml:space="preserve">   philanthropic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5 - Create a Crossword Puzzle</dc:title>
  <dcterms:created xsi:type="dcterms:W3CDTF">2021-10-11T21:14:35Z</dcterms:created>
  <dcterms:modified xsi:type="dcterms:W3CDTF">2021-10-11T21:14:35Z</dcterms:modified>
</cp:coreProperties>
</file>