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List #5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one or more lines in each stanza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odious; (ADJECTIVE) causing intense displeasure, disgust,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of nomadic; (ADJECTIVE) fixed in a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inure; (VERB) to become accustomed to a new climate or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(ADJECTIVE): instilling hatred or intense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device that is the repetition of the same sounds or of the same kinds of sounds at the beginning of words or in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(ADJECTIVE): wandering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antonym of cacophony; (NOUN) the quality of being pleasing to the ear, especially through a harmonious combination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(NOUN): tremendous noise; disharmonious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(ADJECTIVE): extremely joyful;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synonym of jubilant; (ADJECTIVE) triumphantly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 of bane; (VERB) to cause great suffering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antonym of largesse; (NOUN) the quality or practice of being overly sparing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literary term used to ridicule or make fun of human vice or weakness, often with the intent of correcting, or changing, the subject of the satiric attack.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VERB): to cause someone or something to become accustomed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(NOUN): 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(VERB): to wipe out; obliterate; rub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(ADJECTIVE): charitable;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device that is the repetition of consonant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philanthropic; (ADJECTIVE) having or marked by sympathy and consideration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efface; (VERB) to remove,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device that is the repetition of vowel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(ADJECTIVE): full of yearning; musingly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of wistful; (ADJECTIVE) pleased; 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(NOUN): the generous giving of lavish 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#5 Crossword </dc:title>
  <dcterms:created xsi:type="dcterms:W3CDTF">2021-10-11T21:14:17Z</dcterms:created>
  <dcterms:modified xsi:type="dcterms:W3CDTF">2021-10-11T21:14:17Z</dcterms:modified>
</cp:coreProperties>
</file>