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it problems or difficulties for someone being awkward not handy.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do that your proud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Liking to take risks dating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Enrolling people for a cause or organization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someone prodicts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arrival a coming of an activity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by which something increases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hindering or stoping an obstacle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 of moon during first and last quarter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Somewhere where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between two things to alter an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6</dc:title>
  <dcterms:created xsi:type="dcterms:W3CDTF">2021-10-11T21:13:13Z</dcterms:created>
  <dcterms:modified xsi:type="dcterms:W3CDTF">2021-10-11T21:13:13Z</dcterms:modified>
</cp:coreProperties>
</file>