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attitude or way of considering a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or song narrating a story in short stanzas.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Arrive at (a fact or a conclusion) by reasoning; draw as a logical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humorous poem consisting of five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Prejudice in favor of or against one thing, person, or group compared with another, usually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of fourteen lines using any of a number of formal rhyme schemes, in English typically having ten syllables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 direction in which something is developing or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permit from an authority to own or use something, do a particular thing, or carry on a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or proposition that, despite sound (or apparently sound) reasoning from acceptable premises, leads to a conclusion that seems senseless, logically unacceptable, or self-contradictory.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Enough or adequate.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trusted and believed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accepted as true or as certain to happen,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cause of great distress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View or represent as a stereotype.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new to or inexperienced in a field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conception of or belief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or done quickly and without thought or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lyric poem in the form of an address to a particular subject, often elevated in style or manner and written in varied or irregular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discussion on a particular topic in a public meeting or legislative assembly, in which opposing arguments are put forward.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#6</dc:title>
  <dcterms:created xsi:type="dcterms:W3CDTF">2021-10-11T21:13:10Z</dcterms:created>
  <dcterms:modified xsi:type="dcterms:W3CDTF">2021-10-11T21:13:10Z</dcterms:modified>
</cp:coreProperties>
</file>