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Stubbornly refusing to change one's opinion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Flourishing or spreading unchecked.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light or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Health-giving;healthy.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Usage of very few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standard of something as measured against other things of a similar kind; the degree of excellence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believes that war and violence are unjustifiable.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 or provide (a natural, agricultural, or industrial product).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generous or forgiving, especially toward a rival or someone less powerful than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Wicked or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or irrational dislike or fear of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Alternate or waver between different opinions or actions; be indecisive.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Present, appearing, or found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Refrain from insisting on or using (a right or claim).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Reserved or uncommunicative in speech; saying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fanatical and uncompromising in pursuit of their religious, political, or other ideals.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2021-10-11T21:12:36Z</dcterms:created>
  <dcterms:modified xsi:type="dcterms:W3CDTF">2021-10-11T21:12:36Z</dcterms:modified>
</cp:coreProperties>
</file>