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recover or regain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that is suggested or implied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soothe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word's dictionary definition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bad-tempered and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skill or expertise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float gently on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stray from the main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slowly and secretly causing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shockingly noticeable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#7</dc:title>
  <dcterms:created xsi:type="dcterms:W3CDTF">2021-10-11T21:14:05Z</dcterms:created>
  <dcterms:modified xsi:type="dcterms:W3CDTF">2021-10-11T21:14:05Z</dcterms:modified>
</cp:coreProperties>
</file>