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def(adj): active and happy; full of energy  syn: hyper  ant: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ex. The office building burnt down. Jeff says,"Everything is fine though don't worry." def. a statement which lessens or minimizes the importance of what is meant.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ex. The tree appeared to be staring at the man as he walked by. def. a figure of speech where an animal object is given human feelings, thoughts, or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ex. gesture  def. move,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ex. grammar def. write,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ex. autobiography def. study of, words written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ex. septage def.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def(adj): secretive or covert  syn: undercover  ant: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def(adj): honest and unconcealed; forthright  syn: trustworthy ant: devious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ex. Pow! Baf! def. a literary device in which the sound of the word echoes the sound it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def(n): correctness or uprightness; unerring in following principles syn: integrity ant: corruption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def(adj): sorry for past actions; desiring forgiveness syn: apologetic ant: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ex. I'm so hungry I could eat a horse def. a figure of speech involving great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ex. geography def.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def(v): to discover the meaning of a cipher or encryption , to understand a coded or hidden meaning  syn: hack   ant: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def(n): alertness; unbreaking attention to a duty  syn: attentiveness  ant: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def.(adj): matter of fact without spirit, style, or imagination syn: uninspired ant: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ex. Dr. Seuss def. a false name or alias used by a writer desiring not to use his or her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def(adj): noticeable or important; standing out syn: popular  ant: 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def(adj): inauthentic; not bona fide syn: fresh  ant: genuine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#7</dc:title>
  <dcterms:created xsi:type="dcterms:W3CDTF">2021-10-11T21:14:18Z</dcterms:created>
  <dcterms:modified xsi:type="dcterms:W3CDTF">2021-10-11T21:14:18Z</dcterms:modified>
</cp:coreProperties>
</file>