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Intervene between people in a dispute in order to bring about an agreement or reconciliation.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along a tangent.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strong, regular, repeated pattern of movement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 or mental process) intelligently analytical and clear-thinking.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fundamental unit of length in the metric system, equal to 100 centimeters or approximately 39.37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Scatter among or between other things; place here and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child) having developed certain abilities or proclivities at an earlier age than usual.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opinion or conclusion formed on the basis of incomplete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being safe or sheltered from pursuit, danger, or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lacking in originality as to be obvious and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destroyed or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as a symbol of a particular quality or concept; symbolic.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 mark or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allowing fluid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a rude and arrogant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indicator, sign, or measure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Magnificent; very impressive.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#7</dc:title>
  <dcterms:created xsi:type="dcterms:W3CDTF">2021-10-11T21:13:23Z</dcterms:created>
  <dcterms:modified xsi:type="dcterms:W3CDTF">2021-10-11T21:13:23Z</dcterms:modified>
</cp:coreProperties>
</file>