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and some organisms use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microscopic organism, especially a bacteria, virus,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optical instrument used for viewing very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a person's or a person's body to lose a large amount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community, place, or situation in a smaller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chemistry concerned with the chemical effects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strong feeling of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solid-state device that converts light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looking attractive in photographs or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funnel-shape device for amplifying and directing voice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piece of film containing microphotographs of pages of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having extreme symptoms of wild behavior when violent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microorganism, especially a bacteria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generation of electricity using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large, heavily populated city or urban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science that deals with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obsession desire to set fire 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 pity and sorrow for someone else's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urge/obsession to steal</w:t>
            </w:r>
          </w:p>
        </w:tc>
      </w:tr>
    </w:tbl>
    <w:p>
      <w:pPr>
        <w:pStyle w:val="WordBankLarge"/>
      </w:pPr>
      <w:r>
        <w:t xml:space="preserve">   hydroelectric    </w:t>
      </w:r>
      <w:r>
        <w:t xml:space="preserve">   dehydrate    </w:t>
      </w:r>
      <w:r>
        <w:t xml:space="preserve">   megaphone    </w:t>
      </w:r>
      <w:r>
        <w:t xml:space="preserve">   megalopolis    </w:t>
      </w:r>
      <w:r>
        <w:t xml:space="preserve">   maniac    </w:t>
      </w:r>
      <w:r>
        <w:t xml:space="preserve">   pyromania    </w:t>
      </w:r>
      <w:r>
        <w:t xml:space="preserve">   kleptomania    </w:t>
      </w:r>
      <w:r>
        <w:t xml:space="preserve">   microbe    </w:t>
      </w:r>
      <w:r>
        <w:t xml:space="preserve">   microcosm    </w:t>
      </w:r>
      <w:r>
        <w:t xml:space="preserve">   microscope    </w:t>
      </w:r>
      <w:r>
        <w:t xml:space="preserve">   microorganism    </w:t>
      </w:r>
      <w:r>
        <w:t xml:space="preserve">   microbiology    </w:t>
      </w:r>
      <w:r>
        <w:t xml:space="preserve">   microfiche    </w:t>
      </w:r>
      <w:r>
        <w:t xml:space="preserve">   empathy    </w:t>
      </w:r>
      <w:r>
        <w:t xml:space="preserve">   sympathy    </w:t>
      </w:r>
      <w:r>
        <w:t xml:space="preserve">   antipathy    </w:t>
      </w:r>
      <w:r>
        <w:t xml:space="preserve">   photocell    </w:t>
      </w:r>
      <w:r>
        <w:t xml:space="preserve">   photosynthesis    </w:t>
      </w:r>
      <w:r>
        <w:t xml:space="preserve">   photochemistry    </w:t>
      </w:r>
      <w:r>
        <w:t xml:space="preserve">   photogenic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7</dc:title>
  <dcterms:created xsi:type="dcterms:W3CDTF">2021-10-11T21:14:06Z</dcterms:created>
  <dcterms:modified xsi:type="dcterms:W3CDTF">2021-10-11T21:14:06Z</dcterms:modified>
</cp:coreProperties>
</file>