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A2 The Fourteenth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direct,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 or create on the spur of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soothed,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burn,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unrehearsed, spontaneous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bewilders, confuses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suggestion,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loud, lengthy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sudden, sharp flicker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alternate,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A2 The Fourteenth Goldfish</dc:title>
  <dcterms:created xsi:type="dcterms:W3CDTF">2021-10-11T21:14:54Z</dcterms:created>
  <dcterms:modified xsi:type="dcterms:W3CDTF">2021-10-11T21:14:54Z</dcterms:modified>
</cp:coreProperties>
</file>