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List: Anthem - Chapters 1-6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turn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persons employment or primary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heap of combustibles, especially for burning corpse as a funeral 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Synonym: Unhappy, Miserable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Antonym: Guiltlessness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raised platform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"We street Sweepers work in _____(s) of three."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Synonym: Weariness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Synonym: Condescend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Ethically, Hercules symbolizes the attainment of glory and immortality by ____ and suffering.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is a member of the_______.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Example: Biting your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science of improving a human population by controlled selective breeding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Antonym: 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Military General may give one of these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List: Anthem - Chapters 1-6</dc:title>
  <dcterms:created xsi:type="dcterms:W3CDTF">2021-10-11T21:14:23Z</dcterms:created>
  <dcterms:modified xsi:type="dcterms:W3CDTF">2021-10-11T21:14:23Z</dcterms:modified>
</cp:coreProperties>
</file>