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Based On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agreeable, suitable, or pleasing in nature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place between; cause to intervene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door, gate, or entrance, especially one of imposing appearance, as to a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 of the ordinary course of nature; exceptional or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visionary system of political or social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in kind; unlike; incongruous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show or represent beforehand by a figure or type; foreshadow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detract from the honor or luster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expostulating; remonstrance; earnest and kindly protest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sorrow or melancholy;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leaving no opportunity for denial or refusal; imperative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acuteness of mental discernment and soundness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diluted or made impure by adulterating;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great weight; heavy; 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variable; not changing or capable of being changed; static or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(among the American Indians of New England) a chief 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capacity for producing a desired result or effect;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holding unorthodox doctrines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insulting display of contempt in words or actions; contemptuous or humiliating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warmth and earnestness of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Based On Scarlet Letter</dc:title>
  <dcterms:created xsi:type="dcterms:W3CDTF">2021-10-11T21:14:27Z</dcterms:created>
  <dcterms:modified xsi:type="dcterms:W3CDTF">2021-10-11T21:14:27Z</dcterms:modified>
</cp:coreProperties>
</file>