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List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hurled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flat surface; a tool; an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conjunction used in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possessive form of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revealed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contraction of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rule of conduct; a fundamental truth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attentive to accuracy and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gleamed; glowed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fixed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writing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quiet order and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head of a school: chief, 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unadorned, simple, common; a flat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still and peaceful; without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wholly or entirely; to a great extent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III</dc:title>
  <dcterms:created xsi:type="dcterms:W3CDTF">2021-10-11T21:13:37Z</dcterms:created>
  <dcterms:modified xsi:type="dcterms:W3CDTF">2021-10-11T21:13:37Z</dcterms:modified>
</cp:coreProperties>
</file>