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III - Words Often Confused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flew on the ________ to get to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teacher told us to follow the ______________ of the dress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to look at your test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Hats were part of his _________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see me at school, we can talk about it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you see _________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 spoke with the children who got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you understand what _______________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Alyssa __________ me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 go sit over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use personalized ______________ when writing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all wish for world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was __________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Kelly has __________ me how to wash laundry.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are __________ sure of their future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Pennsylvania is bigger ________ Rhode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__________ very brightly.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that train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can't see ____________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Taylor cut out a ___________ of blue paper.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III - Words Often Confused</dc:title>
  <dcterms:created xsi:type="dcterms:W3CDTF">2021-10-11T21:13:35Z</dcterms:created>
  <dcterms:modified xsi:type="dcterms:W3CDTF">2021-10-11T21:13:35Z</dcterms:modified>
</cp:coreProperties>
</file>