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List TSL 17-20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hatred of mankind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attribute of being so near as to be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crafty and involved plot to achieve your (usually sinister)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able to be refuted or disproved; indisputable.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marked by extreme intensity of emotions or convictions; inclined to react violently; fervid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thickly covered with ingrained dirt or soot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formal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	 place limits on (extent or access)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indication that something has been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fill to satisfaction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expressing reproof or reproach especially as a corrective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variation in circumstances or fortune at different times in your life or in the development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flowing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strange and unconventional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desire strongly or persistently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 to accept or become hardened to; habituate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lessen or to try to lessen the seriousness or extent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contort the face to indicate a certain mental or emotional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expressing earnest entreaty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trinket or piece of jewelry usually hung about the neck and thought to be a magical protection against evil or 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 TSL 17-20</dc:title>
  <dcterms:created xsi:type="dcterms:W3CDTF">2021-10-11T21:14:32Z</dcterms:created>
  <dcterms:modified xsi:type="dcterms:W3CDTF">2021-10-11T21:14:32Z</dcterms:modified>
</cp:coreProperties>
</file>