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unreachable or too far 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or difference in condition, amount, or level, typically with certain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communicated or indicated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mutually opposed or inconsistent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stress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annoy or irritate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looking forward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exist in large numbers or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important or vital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easily carried or moved, especially because being of a lighter and smaller version than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or concerned with the actual doing or use of something rather than with theory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overwhelmed or bewildered</w:t>
            </w:r>
          </w:p>
        </w:tc>
      </w:tr>
    </w:tbl>
    <w:p>
      <w:pPr>
        <w:pStyle w:val="WordBankMedium"/>
      </w:pPr>
      <w:r>
        <w:t xml:space="preserve">   implied    </w:t>
      </w:r>
      <w:r>
        <w:t xml:space="preserve">   boggled    </w:t>
      </w:r>
      <w:r>
        <w:t xml:space="preserve">   variations    </w:t>
      </w:r>
      <w:r>
        <w:t xml:space="preserve">   exasperate    </w:t>
      </w:r>
      <w:r>
        <w:t xml:space="preserve">   critical    </w:t>
      </w:r>
      <w:r>
        <w:t xml:space="preserve">   contradictory    </w:t>
      </w:r>
      <w:r>
        <w:t xml:space="preserve">   unattainable    </w:t>
      </w:r>
      <w:r>
        <w:t xml:space="preserve">   abounded    </w:t>
      </w:r>
      <w:r>
        <w:t xml:space="preserve">   tension    </w:t>
      </w:r>
      <w:r>
        <w:t xml:space="preserve">   portable    </w:t>
      </w:r>
      <w:r>
        <w:t xml:space="preserve">   anticipation    </w:t>
      </w:r>
      <w:r>
        <w:t xml:space="preserve">   practical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T</dc:title>
  <dcterms:created xsi:type="dcterms:W3CDTF">2021-10-11T21:14:39Z</dcterms:created>
  <dcterms:modified xsi:type="dcterms:W3CDTF">2021-10-11T21:14:39Z</dcterms:modified>
</cp:coreProperties>
</file>