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deprive (someone) of something by guile or deceit.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refuse to allow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plentiful.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high moral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man who held land granted by the king or by a military nobleman.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soon; shortly.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resulting from or showing sincere and intense conviction.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angry quarrel or struggle;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compensation or reward given for loss or harm suffered or effort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ceremonially confer divine or holy office upon (a priest or monarch) by smearing or rubbing with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that announces or signals the approach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follower or underling of a powerful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covers a place and makes it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deep distress caused by loss, disappointment, or other misfortune.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consequence; for this reason.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terms:created xsi:type="dcterms:W3CDTF">2021-10-11T21:12:57Z</dcterms:created>
  <dcterms:modified xsi:type="dcterms:W3CDTF">2021-10-11T21:12:57Z</dcterms:modified>
</cp:coreProperties>
</file>