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set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arrange or organize by classes, order according to class or to 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to an end, finish,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compare in order to show similarities and differences, note the opposite natures, purposes,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depress the hope, courage or spirits of or 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essay criticizing work, detailed evaluation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lively, animated, spirited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prevail on a person to do something, as by advising or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afflict with great bodily or mental suffering,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a written or spoken statement that precede or follow a specific word passage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set 2 </dc:title>
  <dcterms:created xsi:type="dcterms:W3CDTF">2021-10-11T21:14:49Z</dcterms:created>
  <dcterms:modified xsi:type="dcterms:W3CDTF">2021-10-11T21:14:49Z</dcterms:modified>
</cp:coreProperties>
</file>