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Lists #3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eclectic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accepts established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natural or raw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that appears difficult to complete, intimidating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decorum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that is well mannered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erudite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abusive and bitter attack through speech or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e.g.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 between two opposite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diatribe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cleaness and effectiveness of enuciation when speaking, or choice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dichotomy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to teach people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off on a tangent, leave the main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disparate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perceive or recognize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honest or sincere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ethereal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from each other, unlike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example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exacerbate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from a diverse range of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disingenuous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 something or someone, imitate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conformist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great knowledge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accept and 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deliverately avoid using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light and delicate that seems heavenly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didactic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an already bad situation worse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eschew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Lists #3 and 4</dc:title>
  <dcterms:created xsi:type="dcterms:W3CDTF">2021-10-11T21:14:45Z</dcterms:created>
  <dcterms:modified xsi:type="dcterms:W3CDTF">2021-10-11T21:14:45Z</dcterms:modified>
</cp:coreProperties>
</file>