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Macbeth, Act 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banned from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strengthens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being restless and upset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trapping devices, often consisting of a noose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small importance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unprotected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mindful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upper class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help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down or chop with an 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usual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Macbeth, Act V</dc:title>
  <dcterms:created xsi:type="dcterms:W3CDTF">2021-10-11T21:13:44Z</dcterms:created>
  <dcterms:modified xsi:type="dcterms:W3CDTF">2021-10-11T21:13:44Z</dcterms:modified>
</cp:coreProperties>
</file>