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March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Dried out with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amount of money left to someone in a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 filled with wonder or astonishment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Smile in an irritatingly smug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thing at which someone excels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aware of what is happening around anyone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cause of great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Fall or drop straight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Extreme greed for wealth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Getting in or out of something in a awkward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Direct one's hopes toward achieving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Inspiring respect and admiration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Brave or heroic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Mark with spots or smears of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Saying something in answer to a remark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March</dc:title>
  <dcterms:created xsi:type="dcterms:W3CDTF">2021-10-11T21:14:09Z</dcterms:created>
  <dcterms:modified xsi:type="dcterms:W3CDTF">2021-10-11T21:14:09Z</dcterms:modified>
</cp:coreProperties>
</file>