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Master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mental state achieved by focusing one's awareness on the present moment, while calmly acknowledging and accepting one's feelings, thoughts, and bodily sensations, used as a therapeutic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a person or thing) Connected with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Resulting in good; favourable or advantageous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word or sound repeated to aid concentration in meditation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action to reduce or prevent (something bad or undesirable)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expression of disapproval of oneself on the basis of perceived faults or mistakes.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(someone or something) look or feel better, younger, or more vital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Hopeful and confident about the future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or showing sympathy and concern for others or towards oneself in converse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Extremely unfortunate or unsuccessful thing predicted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Controlling or keeping ones state of mind/ feeling positive or at a balanced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or habitual liking for something or tendency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being thankful; readiness to show appreciation for and to return kindness</w:t>
            </w:r>
          </w:p>
        </w:tc>
      </w:tr>
    </w:tbl>
    <w:p>
      <w:pPr>
        <w:pStyle w:val="WordBankLarge"/>
      </w:pPr>
      <w:r>
        <w:t xml:space="preserve">   mantra    </w:t>
      </w:r>
      <w:r>
        <w:t xml:space="preserve">   mindfulness    </w:t>
      </w:r>
      <w:r>
        <w:t xml:space="preserve">   rejuvenate    </w:t>
      </w:r>
      <w:r>
        <w:t xml:space="preserve">   beneficial    </w:t>
      </w:r>
      <w:r>
        <w:t xml:space="preserve">   associated    </w:t>
      </w:r>
      <w:r>
        <w:t xml:space="preserve">   penchant    </w:t>
      </w:r>
      <w:r>
        <w:t xml:space="preserve">   combat    </w:t>
      </w:r>
      <w:r>
        <w:t xml:space="preserve">   mood regulation    </w:t>
      </w:r>
      <w:r>
        <w:t xml:space="preserve">   self-criticism    </w:t>
      </w:r>
      <w:r>
        <w:t xml:space="preserve">   catastrophic prediction    </w:t>
      </w:r>
      <w:r>
        <w:t xml:space="preserve">   compassionate conversation    </w:t>
      </w:r>
      <w:r>
        <w:t xml:space="preserve">   gratitude    </w:t>
      </w:r>
      <w:r>
        <w:t xml:space="preserve">   optimistic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Master</dc:title>
  <dcterms:created xsi:type="dcterms:W3CDTF">2021-10-11T21:14:37Z</dcterms:created>
  <dcterms:modified xsi:type="dcterms:W3CDTF">2021-10-11T21:14:37Z</dcterms:modified>
</cp:coreProperties>
</file>