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protect youself during the night from witches and wizards. People often plaster their walls and bed mats with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call this the emergency beat, it means "Dont ask questions, just come!"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lived in this villiage.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witch doctor.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the ruler of all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haircut which means totally bald.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William usally got this haircut. Which was close all over without any frills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 with bald heads, twenty feet tall, are said to appear on the roads outside of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Mwala wa Nyenje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hill is named after the cliffs at its summit and the fat delicious flies that live in it's trees.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secret gang of dancers.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round tuber root.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of beer made from fermented maize that is popular in Malawi.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 got all his haircuts at this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maize liquor so strong it left weaker men blind.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William discovered the miracles of science, _____ ruled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Hunts were usally initiated by this man. Also the owner of the hunt.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monster wagon, that resembles something like a go-cart in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 lived near this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William said, "Let's go to trading." He means the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Master</dc:title>
  <dcterms:created xsi:type="dcterms:W3CDTF">2021-10-11T21:13:40Z</dcterms:created>
  <dcterms:modified xsi:type="dcterms:W3CDTF">2021-10-11T21:13:40Z</dcterms:modified>
</cp:coreProperties>
</file>