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doctor will take some X-rays of your teeth.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冷たい水にしみますか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open your mouth.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どこが痛みますか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it hurt?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歯のレントゲン写真をとります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 in this chair.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お口を開けて下さい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I'll lean the chair back.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少しお待ちください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pain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椅子を後ろに倒します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I'll sit you upright.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起こします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it sensitive to cold water?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どのような痛みですか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this way, please.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こちらの椅子におかけて下さい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wait a while.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こちらへどうぞ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Match</dc:title>
  <dcterms:created xsi:type="dcterms:W3CDTF">2021-10-11T21:14:48Z</dcterms:created>
  <dcterms:modified xsi:type="dcterms:W3CDTF">2021-10-11T21:14:48Z</dcterms:modified>
</cp:coreProperties>
</file>