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Match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within reason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Corrupt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give permission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Dwindle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become less or smaller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Eccentric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odd or 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make wicked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put on a false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Headstrong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stubborn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make a mess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make into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loud series of sounds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form an opinion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forward movement or progress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reflect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 </dc:title>
  <dcterms:created xsi:type="dcterms:W3CDTF">2021-10-11T21:15:05Z</dcterms:created>
  <dcterms:modified xsi:type="dcterms:W3CDTF">2021-10-11T21:15:05Z</dcterms:modified>
</cp:coreProperties>
</file>