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tending to fight; hostile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disgrace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affluent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provoking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meat eating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advocate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harmful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belligerent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easily understood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boisterous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pound or beat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carnivorous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bruise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meek or bashful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very worried, distressed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disaster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cutlery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piece of broken 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distraught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become thick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fiasco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noisy, 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infuriating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cure or correct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pummel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cancel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remedy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honest or blunt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sheepish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spoons, knifes and forks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Match</dc:title>
  <dcterms:created xsi:type="dcterms:W3CDTF">2021-10-11T21:14:11Z</dcterms:created>
  <dcterms:modified xsi:type="dcterms:W3CDTF">2021-10-11T21:14:11Z</dcterms:modified>
</cp:coreProperties>
</file>