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alleviate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put out; to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slow, relaxed 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constant; not stopping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unrelenting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lessen or reduce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smash or knock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thief during chaos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flammable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guess or approximation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extinguish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shake or quiver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demolish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pieces of stone or brick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urgent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what you own or control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immediate attention is needed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estimate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easily set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Matching </dc:title>
  <dcterms:created xsi:type="dcterms:W3CDTF">2021-10-11T21:14:39Z</dcterms:created>
  <dcterms:modified xsi:type="dcterms:W3CDTF">2021-10-11T21:14:39Z</dcterms:modified>
</cp:coreProperties>
</file>