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words that are the opposite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sound the same but have different spelling and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suffix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present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synonym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plurals that dont follow the rules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Antonym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Before,After,Between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prefix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after a word to change the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homophone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past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words that mean the same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irregular -ed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before a word to change the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plurals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Before,After,Or Between a Prefix or Suffix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in the past that doesnt follow the rules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irregular plurals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Matching</dc:title>
  <dcterms:created xsi:type="dcterms:W3CDTF">2021-10-11T21:14:46Z</dcterms:created>
  <dcterms:modified xsi:type="dcterms:W3CDTF">2021-10-11T21:14:46Z</dcterms:modified>
</cp:coreProperties>
</file>