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Vocabulary-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conspicuously bad; glaring; disagreeable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tenacious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arouse to action; stir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megalomania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holding fast; holding together firmly; stubborn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rectify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position or arrange; to utilize; to spread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satirical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correct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rebuttal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plead in favor of; one who pleads the cause of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flagrant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response with contrary evidence; an argument against; contradiction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advocate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delusion marked by a feeling of power, wealth, talent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perfunctory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mocking; making fun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incite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superficial; not thorough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deploy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Vocabulary- Matching</dc:title>
  <dcterms:created xsi:type="dcterms:W3CDTF">2021-10-11T21:18:44Z</dcterms:created>
  <dcterms:modified xsi:type="dcterms:W3CDTF">2021-10-11T21:18:44Z</dcterms:modified>
</cp:coreProperties>
</file>