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 ownership of something: to obtain by one's own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desire something eagerly, especially something important or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trained to sing together or the part of a song that is repeated after each verse.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Chorus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happen or come into being though by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resist or to refuse to obey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Meritorious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trouble maker or someone who encourages others to rebel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Urgent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serious nature or manner or the force by which all objects in the Universe are attracted to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power to attract or being able to attract iron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Ostrasize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Joy, fun and laughter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Toxic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satisfy or to extinguish or put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 to detect or define; elusive or ambiguous or causing delicate effects, or able to make fine distinctions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Magnetic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Silent or gloomy because of anger or 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Poisonous or causing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Acquire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Needing fast action or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Elocution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Cautious or watchful; careful of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public speaking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Firebrand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but 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Quench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Deserving of praise or merit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occlude from a community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Conjure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outcast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Matching</dc:title>
  <dcterms:created xsi:type="dcterms:W3CDTF">2021-10-11T21:14:20Z</dcterms:created>
  <dcterms:modified xsi:type="dcterms:W3CDTF">2021-10-11T21:14:20Z</dcterms:modified>
</cp:coreProperties>
</file>