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Meal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waste, or to misuse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prevent something from happening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grow, to blossom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confirm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continue, unending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obedient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into sight, to appear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to happen, certain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rid of, to exterminate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imitate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brief, to summarize</w:t>
            </w:r>
          </w:p>
        </w:tc>
      </w:tr>
    </w:tbl>
    <w:p>
      <w:pPr>
        <w:pStyle w:val="WordBankSmall"/>
      </w:pPr>
      <w:r>
        <w:t xml:space="preserve">   affirm    </w:t>
      </w:r>
      <w:r>
        <w:t xml:space="preserve">   incessant    </w:t>
      </w:r>
      <w:r>
        <w:t xml:space="preserve">   emulate    </w:t>
      </w:r>
      <w:r>
        <w:t xml:space="preserve">   flourish    </w:t>
      </w:r>
      <w:r>
        <w:t xml:space="preserve">   precarious    </w:t>
      </w:r>
      <w:r>
        <w:t xml:space="preserve">   squander    </w:t>
      </w:r>
      <w:r>
        <w:t xml:space="preserve">   hamper    </w:t>
      </w:r>
      <w:r>
        <w:t xml:space="preserve">   compliant    </w:t>
      </w:r>
      <w:r>
        <w:t xml:space="preserve">   imminent    </w:t>
      </w:r>
      <w:r>
        <w:t xml:space="preserve">   emerge    </w:t>
      </w:r>
      <w:r>
        <w:t xml:space="preserve">   succinct    </w:t>
      </w:r>
      <w:r>
        <w:t xml:space="preserve">   eradicate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Meal Project</dc:title>
  <dcterms:created xsi:type="dcterms:W3CDTF">2021-10-11T21:14:35Z</dcterms:created>
  <dcterms:modified xsi:type="dcterms:W3CDTF">2021-10-11T21:14:35Z</dcterms:modified>
</cp:coreProperties>
</file>