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(Medical Skills) ANSWER KEY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action of leading a group of people or an organization.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agreement or a settlement of a dispute that is reached by each side making concessions.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object of a person's ambition or effort; an aim or desired result.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 process of finding solutions to difficult or complex issues.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focus is on building interpersonal relationships, maintaining harmony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action or process of registering or of being registered.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letter sent with, and explaining the contents of, another document or a parcel of goods.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estimate of income and expenditure for a set period of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quality of being honest.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conditions or practices conducive to maintaining health and preventing disease, especially through cleanliness.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large, thin, flat case for loose sheets of paper such as drawings or maps.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action of mentioning or alluding to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meeting of people face to face, especially for consultation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state or quality of being dedicated to a cause, activity, etc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formal request to an authority for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summary of a persons work history and experience, submitted when applying for a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fixed regular payment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focus is to prevent group from reaching goals; to disrupt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ability to use one's time effectively or productively, especially at 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form to sign up/for a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competence or skill expected of a professional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action or process of providing someone or something with an official document attesting to a status or level of achievement.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ability to be easily modified.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intense and eager enjoyment, interest, or approval.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focus is on completing groups goal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(Medical Skills) ANSWER KEY</dc:title>
  <dcterms:created xsi:type="dcterms:W3CDTF">2021-10-11T21:08:27Z</dcterms:created>
  <dcterms:modified xsi:type="dcterms:W3CDTF">2021-10-11T21:08:27Z</dcterms:modified>
</cp:coreProperties>
</file>