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Meeting Mr.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swinging movement of the arms while twisting the body just before pitching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takes care of a building or offices, janitor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in question, doubt,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value, being worth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baseball hit so as to bounce or roll along the ground,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part of the outfield behind second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hallway, passage in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only in the imagination,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association of sports clubs or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someone from a team or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Meeting Mr. Henry</dc:title>
  <dcterms:created xsi:type="dcterms:W3CDTF">2021-10-11T21:07:57Z</dcterms:created>
  <dcterms:modified xsi:type="dcterms:W3CDTF">2021-10-11T21:07:57Z</dcterms:modified>
</cp:coreProperties>
</file>