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slightly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strange or unusual, especially so as to cause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largely automatic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of speech in which a word or phrase is applied to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filled with wonder or astonishment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loves to collect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expected or predicted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or right to give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done openly and unashamedly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stare openly and stupidly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Menu</dc:title>
  <dcterms:created xsi:type="dcterms:W3CDTF">2021-10-11T21:13:20Z</dcterms:created>
  <dcterms:modified xsi:type="dcterms:W3CDTF">2021-10-11T21:13:20Z</dcterms:modified>
</cp:coreProperties>
</file>