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Menu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n. a state or weakness or weariness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1) v. to speak unfavorably about 2) adj. evil or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1) adj. full of longing or desire 2) sad in thought; 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adj. lasting and recurring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n. an indirect 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adj. appearing worn and exhausted due to overwork or worry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adj. poorly constructed or maintained; rickety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1) n. someone who is uninterested in or hostile to art or culture 2) adj. smug; ignorant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v. to win favor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1) n. a state of agitation and excitement; unrest 2) v. to cause or to undergo a breakdown of chemical substances into simpler substances, especially sugar into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adj. having great size or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1) v. to make beautiful by decorating 2) to improve by adding decorative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v. to pass above or beyond the limits of; to be above or beyond the limits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n. open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1) adj. sensible and wise 2) n. a person of celebrated wisdom or judgement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Menu #2</dc:title>
  <dcterms:created xsi:type="dcterms:W3CDTF">2021-10-11T21:14:41Z</dcterms:created>
  <dcterms:modified xsi:type="dcterms:W3CDTF">2021-10-11T21:14:41Z</dcterms:modified>
</cp:coreProperties>
</file>