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Menu 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n: a secret supply for future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adj: turned or twisted to one side; askew, crooked ; unexpectedly wrong; off course; amiss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n: feelings of intense emotion; passion, ardor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n: a small, open structure resembling a pavilion or gazebo; booth, cubicle, stall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v: to call or summon together; assemble, rally / n: a gathering of persons for inspection; assembly, roll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adj: worthy of respect; respected; august, esteemed, revered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adj: occurring singly in scattered locations at unpredictable intervals; intermittent, random, periodic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n: a fortress; stronghold, bastion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n: the state of being unknown; obscurity, secrecy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n: a main road or public highway;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v: to make bright, clean, or appealing again ; renovate, restore, renew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adj: high-spirited; lively; animated, vibrant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n: a strong, sometimes militant, supporter of a cause or group; advocate, zealot / adj: devoted to a particular side or group; biased, predisposed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n: a small, open structure resembling a pavilion or gazebo; booth, cubicle, stall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adj: experiencing uncontrolled excitement, emotion, or confusion; feverish, restless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Menu  3</dc:title>
  <dcterms:created xsi:type="dcterms:W3CDTF">2021-10-11T21:13:47Z</dcterms:created>
  <dcterms:modified xsi:type="dcterms:W3CDTF">2021-10-11T21:13:47Z</dcterms:modified>
</cp:coreProperties>
</file>