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Menu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hereditary class of rulers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Governments run by a strong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Were forced to farm and turn over half of their food to the Spartans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Society organized for the purpose of waging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Spartan alliance formed on the Pelopennesian Peninsula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 numbers of men participating in civic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Citizens elect others to represent them in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Political power is held by a small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new form of Greek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word meaning "high city"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Broke Persian naval forces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formation of heavily armed foot soldiers who move as a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Ended the First Persian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alliance of Athens and it allies, met together at the island of Delor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art and practice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 run by a king or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community with it's own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political system in which citizens participate in decision 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who meet together to make laws and discuss issues affecting the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Gives someone rights and responsibilities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Menu</dc:title>
  <dcterms:created xsi:type="dcterms:W3CDTF">2021-10-11T21:13:38Z</dcterms:created>
  <dcterms:modified xsi:type="dcterms:W3CDTF">2021-10-11T21:13:38Z</dcterms:modified>
</cp:coreProperties>
</file>