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intricate combination of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renounce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break down to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to hurl an object some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puzzles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Physically inaccessible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persons knowledge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used for grinding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Broken up into small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Recover from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squeaking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denial and rejection of a belief</w:t>
            </w:r>
          </w:p>
        </w:tc>
      </w:tr>
    </w:tbl>
    <w:p>
      <w:pPr>
        <w:pStyle w:val="WordBankMedium"/>
      </w:pPr>
      <w:r>
        <w:t xml:space="preserve">   Abnegation    </w:t>
      </w:r>
      <w:r>
        <w:t xml:space="preserve">   Analyze    </w:t>
      </w:r>
      <w:r>
        <w:t xml:space="preserve">   Collaborate    </w:t>
      </w:r>
      <w:r>
        <w:t xml:space="preserve">   Abdicate    </w:t>
      </w:r>
      <w:r>
        <w:t xml:space="preserve">   Abrasive    </w:t>
      </w:r>
      <w:r>
        <w:t xml:space="preserve">   Unapproachable    </w:t>
      </w:r>
      <w:r>
        <w:t xml:space="preserve">   Acquaintances    </w:t>
      </w:r>
      <w:r>
        <w:t xml:space="preserve">   Labyrinth    </w:t>
      </w:r>
      <w:r>
        <w:t xml:space="preserve">   Catapult    </w:t>
      </w:r>
      <w:r>
        <w:t xml:space="preserve">   Disintegrated    </w:t>
      </w:r>
      <w:r>
        <w:t xml:space="preserve">   Recuperate    </w:t>
      </w:r>
      <w:r>
        <w:t xml:space="preserve">   Creaking    </w:t>
      </w:r>
      <w:r>
        <w:t xml:space="preserve">   Conundrum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Menu</dc:title>
  <dcterms:created xsi:type="dcterms:W3CDTF">2021-10-11T21:14:04Z</dcterms:created>
  <dcterms:modified xsi:type="dcterms:W3CDTF">2021-10-11T21:14:04Z</dcterms:modified>
</cp:coreProperties>
</file>