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Menu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hint slyly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rush violently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examine by questioning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 Choice</dc:title>
  <dcterms:created xsi:type="dcterms:W3CDTF">2021-10-11T21:14:18Z</dcterms:created>
  <dcterms:modified xsi:type="dcterms:W3CDTF">2021-10-11T21:14:18Z</dcterms:modified>
</cp:coreProperties>
</file>